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 xml:space="preserve"> 1. Тело насекомых состоит из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 xml:space="preserve"> 2. У насекомых имеется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3. У насекомых имеется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4. У насекомых усики расположены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 xml:space="preserve">5. Усики, или </w:t>
      </w:r>
      <w:proofErr w:type="spellStart"/>
      <w:r w:rsidRPr="00EE7306">
        <w:rPr>
          <w:lang w:val="ru-RU"/>
        </w:rPr>
        <w:t>антены</w:t>
      </w:r>
      <w:proofErr w:type="spellEnd"/>
      <w:r w:rsidRPr="00EE7306">
        <w:rPr>
          <w:lang w:val="ru-RU"/>
        </w:rPr>
        <w:t xml:space="preserve"> выполняют функцию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6. Грызущий ротовой аппарат встречается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 xml:space="preserve">7. Сосущий ротовой </w:t>
      </w:r>
      <w:r w:rsidRPr="00EE7306">
        <w:rPr>
          <w:lang w:val="ru-RU"/>
        </w:rPr>
        <w:t>аппарат встречается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8. Колюще-сосущий ротовой аппарат встречается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 xml:space="preserve">9. У насекомых имеется </w:t>
      </w:r>
      <w:proofErr w:type="spellStart"/>
      <w:r w:rsidRPr="00EE7306">
        <w:rPr>
          <w:lang w:val="ru-RU"/>
        </w:rPr>
        <w:t>следуюшие</w:t>
      </w:r>
      <w:proofErr w:type="spellEnd"/>
      <w:r w:rsidRPr="00EE7306">
        <w:rPr>
          <w:lang w:val="ru-RU"/>
        </w:rPr>
        <w:t xml:space="preserve"> типы ротовых аппаратов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10. У гусениц ротовой аппарат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11. У насекомых самый древний ротовой аппарат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 xml:space="preserve">12. Основные сегменты грызущего ротового аппарата состоит </w:t>
      </w:r>
      <w:r w:rsidRPr="00EE7306">
        <w:rPr>
          <w:lang w:val="ru-RU"/>
        </w:rPr>
        <w:t>из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13. Типы постановки головы у насекомых бывает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14. Гипогнатическая голова свойственна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15. Прогнатическая голова свойственна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16. Грудной или брюшной сегмент у насекомых состоит из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17. Грудь насекомых состоит из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18. Каждый грудь насекомых несет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19. Спинное</w:t>
      </w:r>
      <w:r w:rsidRPr="00EE7306">
        <w:rPr>
          <w:lang w:val="ru-RU"/>
        </w:rPr>
        <w:t>, или дорсальное полукольцо насекомых называется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20. Нижнее, или вентральное полукольцо насекомых называется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21. Боковая стенка тела насекомого называется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22. У насекомых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23. Ноги насекомых подразделяются на следующие части: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24. По образу жизни у насекомых</w:t>
      </w:r>
      <w:r w:rsidRPr="00EE7306">
        <w:rPr>
          <w:lang w:val="ru-RU"/>
        </w:rPr>
        <w:t xml:space="preserve"> бывает ноги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25. Лапки насекомых состоят из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26. Передние ноги у медведки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lastRenderedPageBreak/>
        <w:t xml:space="preserve">27. Задние ноги у </w:t>
      </w:r>
      <w:proofErr w:type="spellStart"/>
      <w:r w:rsidRPr="00EE7306">
        <w:rPr>
          <w:lang w:val="ru-RU"/>
        </w:rPr>
        <w:t>саранчевых</w:t>
      </w:r>
      <w:proofErr w:type="spellEnd"/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28. У насекомых, в типичных случаях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29. Крылья насекомых являются придатками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30. По особенностям строения крылья насекомых различают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 xml:space="preserve">31. На крыльях </w:t>
      </w:r>
      <w:r w:rsidRPr="00EE7306">
        <w:rPr>
          <w:lang w:val="ru-RU"/>
        </w:rPr>
        <w:t>насекомых развиты следующие продольные жилки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 xml:space="preserve">32. </w:t>
      </w:r>
      <w:proofErr w:type="spellStart"/>
      <w:r w:rsidRPr="00EE7306">
        <w:rPr>
          <w:lang w:val="ru-RU"/>
        </w:rPr>
        <w:t>Древнекрылые</w:t>
      </w:r>
      <w:proofErr w:type="spellEnd"/>
      <w:r w:rsidRPr="00EE7306">
        <w:rPr>
          <w:lang w:val="ru-RU"/>
        </w:rPr>
        <w:t xml:space="preserve"> это представители отряда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33. По участию в полете крыльев различаются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34. Одна пара крыльев имеет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35. Передние крылья у жуков называется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36. Передние крылья у клопов называется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37. Брюшко, или аб</w:t>
      </w:r>
      <w:r w:rsidRPr="00EE7306">
        <w:rPr>
          <w:lang w:val="ru-RU"/>
        </w:rPr>
        <w:t>домен является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38. Сегменты брюшко состоят из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 xml:space="preserve">39. Брюшко, или абдомен </w:t>
      </w:r>
      <w:proofErr w:type="spellStart"/>
      <w:r w:rsidRPr="00EE7306">
        <w:rPr>
          <w:lang w:val="ru-RU"/>
        </w:rPr>
        <w:t>состит</w:t>
      </w:r>
      <w:proofErr w:type="spellEnd"/>
      <w:r w:rsidRPr="00EE7306">
        <w:rPr>
          <w:lang w:val="ru-RU"/>
        </w:rPr>
        <w:t xml:space="preserve"> из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 xml:space="preserve">40. На </w:t>
      </w:r>
      <w:r>
        <w:t>VIII</w:t>
      </w:r>
      <w:r w:rsidRPr="00EE7306">
        <w:rPr>
          <w:lang w:val="ru-RU"/>
        </w:rPr>
        <w:t xml:space="preserve"> и </w:t>
      </w:r>
      <w:r>
        <w:t>IX</w:t>
      </w:r>
      <w:r w:rsidRPr="00EE7306">
        <w:rPr>
          <w:lang w:val="ru-RU"/>
        </w:rPr>
        <w:t xml:space="preserve"> сегментах брюшка находятся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 xml:space="preserve">41. </w:t>
      </w:r>
      <w:r>
        <w:t>I</w:t>
      </w:r>
      <w:r w:rsidRPr="00EE7306">
        <w:rPr>
          <w:lang w:val="ru-RU"/>
        </w:rPr>
        <w:t xml:space="preserve"> и </w:t>
      </w:r>
      <w:r>
        <w:t>VII</w:t>
      </w:r>
      <w:r w:rsidRPr="00EE7306">
        <w:rPr>
          <w:lang w:val="ru-RU"/>
        </w:rPr>
        <w:t xml:space="preserve"> сегменты брюшка называются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 xml:space="preserve">42. На </w:t>
      </w:r>
      <w:r>
        <w:t>X</w:t>
      </w:r>
      <w:r w:rsidRPr="00EE7306">
        <w:rPr>
          <w:lang w:val="ru-RU"/>
        </w:rPr>
        <w:t xml:space="preserve"> и </w:t>
      </w:r>
      <w:r>
        <w:t>XI</w:t>
      </w:r>
      <w:r w:rsidRPr="00EE7306">
        <w:rPr>
          <w:lang w:val="ru-RU"/>
        </w:rPr>
        <w:t xml:space="preserve"> сегменты брюшка называются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43. Придатки брюшка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44. Стебельчатые брюшко имеется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45. Висячее брюшко имеется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46. Сидячее брюшко имеется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47. Кожа насекомых состоит из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48. Кутикула состоит из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49. Производные кожи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 xml:space="preserve">50. </w:t>
      </w:r>
      <w:proofErr w:type="spellStart"/>
      <w:r w:rsidRPr="00EE7306">
        <w:rPr>
          <w:lang w:val="ru-RU"/>
        </w:rPr>
        <w:t>Кожанные</w:t>
      </w:r>
      <w:proofErr w:type="spellEnd"/>
      <w:r w:rsidRPr="00EE7306">
        <w:rPr>
          <w:lang w:val="ru-RU"/>
        </w:rPr>
        <w:t xml:space="preserve"> железы это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51. Гиподерма состоит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 xml:space="preserve">52. </w:t>
      </w:r>
      <w:proofErr w:type="spellStart"/>
      <w:r w:rsidRPr="00EE7306">
        <w:rPr>
          <w:lang w:val="ru-RU"/>
        </w:rPr>
        <w:t>Мышыечная</w:t>
      </w:r>
      <w:proofErr w:type="spellEnd"/>
      <w:r w:rsidRPr="00EE7306">
        <w:rPr>
          <w:lang w:val="ru-RU"/>
        </w:rPr>
        <w:t xml:space="preserve"> система состоит из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lastRenderedPageBreak/>
        <w:t>53. Прикрепление мышц к кутикуле обеспечивается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54. Скелетные мышц обслуживают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55. Грудная группа мышц у насекомых представлена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56. Полость тела насекомых подразделена на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57. Физиологическая роль жирового тела сведена следующим функциям: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58. Пищеварительная система насекомых состоит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 xml:space="preserve">59. </w:t>
      </w:r>
      <w:proofErr w:type="spellStart"/>
      <w:r w:rsidRPr="00EE7306">
        <w:rPr>
          <w:lang w:val="ru-RU"/>
        </w:rPr>
        <w:t>Пердняя</w:t>
      </w:r>
      <w:proofErr w:type="spellEnd"/>
      <w:r w:rsidRPr="00EE7306">
        <w:rPr>
          <w:lang w:val="ru-RU"/>
        </w:rPr>
        <w:t xml:space="preserve"> кишка </w:t>
      </w:r>
      <w:r w:rsidRPr="00EE7306">
        <w:rPr>
          <w:lang w:val="ru-RU"/>
        </w:rPr>
        <w:t>функционально и морфологический подразделяется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60. Функции передней кишки состоит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61. Функции средней кишки состоит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62. Задняя кишка подразделяется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63. Функция задней кишки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64. Особой формой пищеварение является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 xml:space="preserve">65. Внекишечное, или </w:t>
      </w:r>
      <w:proofErr w:type="spellStart"/>
      <w:r w:rsidRPr="00EE7306">
        <w:rPr>
          <w:lang w:val="ru-RU"/>
        </w:rPr>
        <w:t>экстраитестинальное</w:t>
      </w:r>
      <w:proofErr w:type="spellEnd"/>
      <w:r w:rsidRPr="00EE7306">
        <w:rPr>
          <w:lang w:val="ru-RU"/>
        </w:rPr>
        <w:t xml:space="preserve"> пищ</w:t>
      </w:r>
      <w:r w:rsidRPr="00EE7306">
        <w:rPr>
          <w:lang w:val="ru-RU"/>
        </w:rPr>
        <w:t>еварение встречается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 xml:space="preserve">66. </w:t>
      </w:r>
      <w:proofErr w:type="spellStart"/>
      <w:r w:rsidRPr="00EE7306">
        <w:rPr>
          <w:lang w:val="ru-RU"/>
        </w:rPr>
        <w:t>Метоболизм</w:t>
      </w:r>
      <w:proofErr w:type="spellEnd"/>
      <w:r w:rsidRPr="00EE7306">
        <w:rPr>
          <w:lang w:val="ru-RU"/>
        </w:rPr>
        <w:t xml:space="preserve"> это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67. Химическая переработка пищи это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68. Переработка пищи происходит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69. Кровеносная система насекомых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70. Кровеносная система насекомых состоит из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 xml:space="preserve">71. Кровь или </w:t>
      </w:r>
      <w:proofErr w:type="spellStart"/>
      <w:r w:rsidRPr="00EE7306">
        <w:rPr>
          <w:lang w:val="ru-RU"/>
        </w:rPr>
        <w:t>гемолимфа</w:t>
      </w:r>
      <w:proofErr w:type="spellEnd"/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72. Дыхательная система насекомых состоит из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 xml:space="preserve">73. </w:t>
      </w:r>
      <w:proofErr w:type="spellStart"/>
      <w:r w:rsidRPr="00EE7306">
        <w:rPr>
          <w:lang w:val="ru-RU"/>
        </w:rPr>
        <w:t>Дыхалцы</w:t>
      </w:r>
      <w:proofErr w:type="spellEnd"/>
      <w:r w:rsidRPr="00EE7306">
        <w:rPr>
          <w:lang w:val="ru-RU"/>
        </w:rPr>
        <w:t xml:space="preserve"> у насекомых бывает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74. Особые формы дыхания насекомых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75. Жаберное дыхание характерно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 xml:space="preserve">76. Насекомые не имеют </w:t>
      </w:r>
      <w:proofErr w:type="spellStart"/>
      <w:r w:rsidRPr="00EE7306">
        <w:rPr>
          <w:lang w:val="ru-RU"/>
        </w:rPr>
        <w:t>постояннй</w:t>
      </w:r>
      <w:proofErr w:type="spellEnd"/>
      <w:r w:rsidRPr="00EE7306">
        <w:rPr>
          <w:lang w:val="ru-RU"/>
        </w:rPr>
        <w:t xml:space="preserve"> температуры тела и относятся к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77. Теплопродукция у насекомых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78. Выделительная система насекомых состоит из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lastRenderedPageBreak/>
        <w:t>79. Экскреторная</w:t>
      </w:r>
      <w:r w:rsidRPr="00EE7306">
        <w:rPr>
          <w:lang w:val="ru-RU"/>
        </w:rPr>
        <w:t xml:space="preserve"> система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 xml:space="preserve">80. Вредные вещества, удаляемые </w:t>
      </w:r>
      <w:proofErr w:type="gramStart"/>
      <w:r w:rsidRPr="00EE7306">
        <w:rPr>
          <w:lang w:val="ru-RU"/>
        </w:rPr>
        <w:t>из организма</w:t>
      </w:r>
      <w:proofErr w:type="gramEnd"/>
      <w:r w:rsidRPr="00EE7306">
        <w:rPr>
          <w:lang w:val="ru-RU"/>
        </w:rPr>
        <w:t xml:space="preserve"> называется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81. Процесс выделения нужных веществ из организма называется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82. Главнейшим органом выделения у насекомых называется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83. Используемые организмом веществ, выделяемые экзокринными железами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 xml:space="preserve">84. </w:t>
      </w:r>
      <w:r w:rsidRPr="00EE7306">
        <w:rPr>
          <w:lang w:val="ru-RU"/>
        </w:rPr>
        <w:t>называются … а, процесс их выделения называются …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85. Различают следующих два основных типа секреции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86. Выделяемые вещества в кровь эндокринными железами называются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87. Выделяемые вещества в кровь эндокринными железами у насекомых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 xml:space="preserve">88. Нервная система </w:t>
      </w:r>
      <w:r w:rsidRPr="00EE7306">
        <w:rPr>
          <w:lang w:val="ru-RU"/>
        </w:rPr>
        <w:t>насекомых подразделена на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89. Основу нервной системы у насекомых составляют</w:t>
      </w:r>
    </w:p>
    <w:p w:rsidR="00C40AAA" w:rsidRPr="00EE7306" w:rsidRDefault="00B65DEB">
      <w:pPr>
        <w:rPr>
          <w:lang w:val="ru-RU"/>
        </w:rPr>
      </w:pPr>
      <w:r w:rsidRPr="00EE7306">
        <w:rPr>
          <w:lang w:val="ru-RU"/>
        </w:rPr>
        <w:t>90. Различают следующих основных типа нейронов</w:t>
      </w:r>
    </w:p>
    <w:p w:rsidR="00C40AAA" w:rsidRDefault="00B65DEB">
      <w:pPr>
        <w:rPr>
          <w:lang w:val="ru-RU"/>
        </w:rPr>
      </w:pPr>
      <w:r w:rsidRPr="00EE7306">
        <w:rPr>
          <w:lang w:val="ru-RU"/>
        </w:rPr>
        <w:t>91. Центральная нервная система насекомых состоит из ...... и подразделена на</w:t>
      </w:r>
    </w:p>
    <w:p w:rsidR="00EE7306" w:rsidRPr="00EE7306" w:rsidRDefault="00EE7306">
      <w:pPr>
        <w:rPr>
          <w:lang w:val="ru-RU"/>
        </w:rPr>
      </w:pPr>
    </w:p>
    <w:p w:rsidR="00C40AAA" w:rsidRPr="00EE7306" w:rsidRDefault="00EE7306">
      <w:pPr>
        <w:rPr>
          <w:lang w:val="ru-RU"/>
        </w:rPr>
      </w:pPr>
      <w:r>
        <w:rPr>
          <w:lang w:val="ru-RU"/>
        </w:rPr>
        <w:t>92. С</w:t>
      </w:r>
      <w:r w:rsidR="00B65DEB" w:rsidRPr="00EE7306">
        <w:rPr>
          <w:lang w:val="ru-RU"/>
        </w:rPr>
        <w:t>и</w:t>
      </w:r>
      <w:r>
        <w:rPr>
          <w:lang w:val="ru-RU"/>
        </w:rPr>
        <w:t>м</w:t>
      </w:r>
      <w:r w:rsidR="00B65DEB" w:rsidRPr="00EE7306">
        <w:rPr>
          <w:lang w:val="ru-RU"/>
        </w:rPr>
        <w:t>патическая, или висцеральная нервная си</w:t>
      </w:r>
      <w:r w:rsidR="00B65DEB" w:rsidRPr="00EE7306">
        <w:rPr>
          <w:lang w:val="ru-RU"/>
        </w:rPr>
        <w:t>стема регулирует работу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93</w:t>
      </w:r>
      <w:r w:rsidR="00B65DEB" w:rsidRPr="00EE7306">
        <w:rPr>
          <w:lang w:val="ru-RU"/>
        </w:rPr>
        <w:t>. У насекомых следующие органы чувство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94</w:t>
      </w:r>
      <w:r w:rsidR="00B65DEB" w:rsidRPr="00EE7306">
        <w:rPr>
          <w:lang w:val="ru-RU"/>
        </w:rPr>
        <w:t xml:space="preserve">. Вкусовые органы у насекомых </w:t>
      </w:r>
      <w:proofErr w:type="spellStart"/>
      <w:r w:rsidR="00B65DEB" w:rsidRPr="00EE7306">
        <w:rPr>
          <w:lang w:val="ru-RU"/>
        </w:rPr>
        <w:t>раположены</w:t>
      </w:r>
      <w:proofErr w:type="spellEnd"/>
    </w:p>
    <w:p w:rsidR="00EE7306" w:rsidRPr="00EE7306" w:rsidRDefault="00EE7306" w:rsidP="00EE7306">
      <w:pPr>
        <w:rPr>
          <w:lang w:val="ru-RU"/>
        </w:rPr>
      </w:pPr>
    </w:p>
    <w:p w:rsidR="00C40AAA" w:rsidRPr="00EE7306" w:rsidRDefault="00EE7306">
      <w:pPr>
        <w:rPr>
          <w:lang w:val="ru-RU"/>
        </w:rPr>
      </w:pPr>
      <w:r>
        <w:rPr>
          <w:lang w:val="ru-RU"/>
        </w:rPr>
        <w:t>95</w:t>
      </w:r>
      <w:r w:rsidR="00B65DEB" w:rsidRPr="00EE7306">
        <w:rPr>
          <w:lang w:val="ru-RU"/>
        </w:rPr>
        <w:t>. Слуховые органы у насекомых называется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96</w:t>
      </w:r>
      <w:r w:rsidR="00B65DEB" w:rsidRPr="00EE7306">
        <w:rPr>
          <w:lang w:val="ru-RU"/>
        </w:rPr>
        <w:t>. Слуховые органы насекомых расположены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97</w:t>
      </w:r>
      <w:r w:rsidR="00B65DEB" w:rsidRPr="00EE7306">
        <w:rPr>
          <w:lang w:val="ru-RU"/>
        </w:rPr>
        <w:t>. Глаза у насекомых бывают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98</w:t>
      </w:r>
      <w:r w:rsidR="00B65DEB" w:rsidRPr="00EE7306">
        <w:rPr>
          <w:lang w:val="ru-RU"/>
        </w:rPr>
        <w:t>. Дневные насекомые имеют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99</w:t>
      </w:r>
      <w:r w:rsidR="00B65DEB" w:rsidRPr="00EE7306">
        <w:rPr>
          <w:lang w:val="ru-RU"/>
        </w:rPr>
        <w:t>. Ночные и сумеречные насекомые имеют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100</w:t>
      </w:r>
      <w:r w:rsidR="00B65DEB" w:rsidRPr="00EE7306">
        <w:rPr>
          <w:lang w:val="ru-RU"/>
        </w:rPr>
        <w:t>. Движения по отношению к источнику тепла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101</w:t>
      </w:r>
      <w:r w:rsidR="00B65DEB" w:rsidRPr="00EE7306">
        <w:rPr>
          <w:lang w:val="ru-RU"/>
        </w:rPr>
        <w:t xml:space="preserve">. Движения </w:t>
      </w:r>
      <w:r w:rsidR="00B65DEB" w:rsidRPr="00EE7306">
        <w:rPr>
          <w:lang w:val="ru-RU"/>
        </w:rPr>
        <w:t>по отношению к влаге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102</w:t>
      </w:r>
      <w:r w:rsidR="00B65DEB" w:rsidRPr="00EE7306">
        <w:rPr>
          <w:lang w:val="ru-RU"/>
        </w:rPr>
        <w:t>. По отношению к свету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lastRenderedPageBreak/>
        <w:t>103</w:t>
      </w:r>
      <w:r w:rsidR="00B65DEB" w:rsidRPr="00EE7306">
        <w:rPr>
          <w:lang w:val="ru-RU"/>
        </w:rPr>
        <w:t>. В химическом поле раздражения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104</w:t>
      </w:r>
      <w:r w:rsidR="00B65DEB" w:rsidRPr="00EE7306">
        <w:rPr>
          <w:lang w:val="ru-RU"/>
        </w:rPr>
        <w:t>. По отношению к земному тяготению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105</w:t>
      </w:r>
      <w:r w:rsidR="00B65DEB" w:rsidRPr="00EE7306">
        <w:rPr>
          <w:lang w:val="ru-RU"/>
        </w:rPr>
        <w:t xml:space="preserve">. Половой </w:t>
      </w:r>
      <w:proofErr w:type="spellStart"/>
      <w:r w:rsidR="00B65DEB" w:rsidRPr="00EE7306">
        <w:rPr>
          <w:lang w:val="ru-RU"/>
        </w:rPr>
        <w:t>диформизм</w:t>
      </w:r>
      <w:proofErr w:type="spellEnd"/>
      <w:r w:rsidR="00B65DEB" w:rsidRPr="00EE7306">
        <w:rPr>
          <w:lang w:val="ru-RU"/>
        </w:rPr>
        <w:t xml:space="preserve"> насекомых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106</w:t>
      </w:r>
      <w:r w:rsidR="00B65DEB" w:rsidRPr="00EE7306">
        <w:rPr>
          <w:lang w:val="ru-RU"/>
        </w:rPr>
        <w:t>. Половой орган самки состоит из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107</w:t>
      </w:r>
      <w:r w:rsidR="00B65DEB" w:rsidRPr="00EE7306">
        <w:rPr>
          <w:lang w:val="ru-RU"/>
        </w:rPr>
        <w:t>. Половой орган самца состоит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108</w:t>
      </w:r>
      <w:r w:rsidR="00B65DEB" w:rsidRPr="00EE7306">
        <w:rPr>
          <w:lang w:val="ru-RU"/>
        </w:rPr>
        <w:t>. По присутствию или отсутс</w:t>
      </w:r>
      <w:r w:rsidR="00B65DEB" w:rsidRPr="00EE7306">
        <w:rPr>
          <w:lang w:val="ru-RU"/>
        </w:rPr>
        <w:t>твию питательных клеток и расположению их в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109</w:t>
      </w:r>
      <w:r w:rsidR="00B65DEB" w:rsidRPr="00EE7306">
        <w:rPr>
          <w:lang w:val="ru-RU"/>
        </w:rPr>
        <w:t>. яйцевых трубках различают</w:t>
      </w:r>
    </w:p>
    <w:p w:rsidR="00EE7306" w:rsidRDefault="00EE7306">
      <w:pPr>
        <w:rPr>
          <w:lang w:val="ru-RU"/>
        </w:rPr>
      </w:pPr>
      <w:r>
        <w:rPr>
          <w:lang w:val="ru-RU"/>
        </w:rPr>
        <w:t>110</w:t>
      </w:r>
      <w:r w:rsidR="00B65DEB" w:rsidRPr="00EE7306">
        <w:rPr>
          <w:lang w:val="ru-RU"/>
        </w:rPr>
        <w:t xml:space="preserve">. В течение своего </w:t>
      </w:r>
      <w:proofErr w:type="spellStart"/>
      <w:r w:rsidR="00B65DEB" w:rsidRPr="00EE7306">
        <w:rPr>
          <w:lang w:val="ru-RU"/>
        </w:rPr>
        <w:t>индвидуального</w:t>
      </w:r>
      <w:proofErr w:type="spellEnd"/>
      <w:r w:rsidR="00B65DEB" w:rsidRPr="00EE7306">
        <w:rPr>
          <w:lang w:val="ru-RU"/>
        </w:rPr>
        <w:t xml:space="preserve"> развития, или онтогенеза насекомые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111</w:t>
      </w:r>
      <w:r w:rsidR="00B65DEB" w:rsidRPr="00EE7306">
        <w:rPr>
          <w:lang w:val="ru-RU"/>
        </w:rPr>
        <w:t>. Постэмбриональный период развитие насекомых протекает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112</w:t>
      </w:r>
      <w:r w:rsidR="00B65DEB" w:rsidRPr="00EE7306">
        <w:rPr>
          <w:lang w:val="ru-RU"/>
        </w:rPr>
        <w:t xml:space="preserve">. Яйцо насекомых </w:t>
      </w:r>
      <w:proofErr w:type="spellStart"/>
      <w:r w:rsidR="00B65DEB" w:rsidRPr="00EE7306">
        <w:rPr>
          <w:lang w:val="ru-RU"/>
        </w:rPr>
        <w:t>сотоит</w:t>
      </w:r>
      <w:proofErr w:type="spellEnd"/>
      <w:r w:rsidR="00B65DEB" w:rsidRPr="00EE7306">
        <w:rPr>
          <w:lang w:val="ru-RU"/>
        </w:rPr>
        <w:t xml:space="preserve"> из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113</w:t>
      </w:r>
      <w:r w:rsidR="00B65DEB" w:rsidRPr="00EE7306">
        <w:rPr>
          <w:lang w:val="ru-RU"/>
        </w:rPr>
        <w:t xml:space="preserve">. </w:t>
      </w:r>
      <w:r w:rsidR="00B65DEB" w:rsidRPr="00EE7306">
        <w:rPr>
          <w:lang w:val="ru-RU"/>
        </w:rPr>
        <w:t xml:space="preserve">Эмбриональное развитие насекомых </w:t>
      </w:r>
      <w:proofErr w:type="spellStart"/>
      <w:r w:rsidR="00B65DEB" w:rsidRPr="00EE7306">
        <w:rPr>
          <w:lang w:val="ru-RU"/>
        </w:rPr>
        <w:t>сопровождются</w:t>
      </w:r>
      <w:proofErr w:type="spellEnd"/>
    </w:p>
    <w:p w:rsidR="00C40AAA" w:rsidRPr="00EE7306" w:rsidRDefault="00EE7306">
      <w:pPr>
        <w:rPr>
          <w:lang w:val="ru-RU"/>
        </w:rPr>
      </w:pPr>
      <w:r>
        <w:rPr>
          <w:lang w:val="ru-RU"/>
        </w:rPr>
        <w:t>114</w:t>
      </w:r>
      <w:r w:rsidR="00B65DEB" w:rsidRPr="00EE7306">
        <w:rPr>
          <w:lang w:val="ru-RU"/>
        </w:rPr>
        <w:t>. Развитие сегментации и конечностей эмбриона сопровождается прохождением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115</w:t>
      </w:r>
      <w:r w:rsidR="00B65DEB" w:rsidRPr="00EE7306">
        <w:rPr>
          <w:lang w:val="ru-RU"/>
        </w:rPr>
        <w:t xml:space="preserve">. </w:t>
      </w:r>
      <w:proofErr w:type="spellStart"/>
      <w:r w:rsidR="00B65DEB" w:rsidRPr="00EE7306">
        <w:rPr>
          <w:lang w:val="ru-RU"/>
        </w:rPr>
        <w:t>Временяя</w:t>
      </w:r>
      <w:proofErr w:type="spellEnd"/>
      <w:r w:rsidR="00B65DEB" w:rsidRPr="00EE7306">
        <w:rPr>
          <w:lang w:val="ru-RU"/>
        </w:rPr>
        <w:t xml:space="preserve"> остановки развития зародыша называется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116</w:t>
      </w:r>
      <w:r w:rsidR="00B65DEB" w:rsidRPr="00EE7306">
        <w:rPr>
          <w:lang w:val="ru-RU"/>
        </w:rPr>
        <w:t>. Постэмбриональное развития у насекомых различают следующие типы</w:t>
      </w:r>
    </w:p>
    <w:p w:rsidR="00EE7306" w:rsidRDefault="00EE7306">
      <w:pPr>
        <w:rPr>
          <w:lang w:val="ru-RU"/>
        </w:rPr>
      </w:pPr>
    </w:p>
    <w:p w:rsidR="00C40AAA" w:rsidRPr="00EE7306" w:rsidRDefault="00EE7306">
      <w:pPr>
        <w:rPr>
          <w:lang w:val="ru-RU"/>
        </w:rPr>
      </w:pPr>
      <w:r>
        <w:rPr>
          <w:lang w:val="ru-RU"/>
        </w:rPr>
        <w:t>117</w:t>
      </w:r>
      <w:r w:rsidR="00B65DEB" w:rsidRPr="00EE7306">
        <w:rPr>
          <w:lang w:val="ru-RU"/>
        </w:rPr>
        <w:t xml:space="preserve">. Полное превращение или </w:t>
      </w:r>
      <w:proofErr w:type="spellStart"/>
      <w:r w:rsidR="00B65DEB">
        <w:t>holometamorphosis</w:t>
      </w:r>
      <w:proofErr w:type="spellEnd"/>
      <w:r w:rsidR="00B65DEB" w:rsidRPr="00EE7306">
        <w:rPr>
          <w:lang w:val="ru-RU"/>
        </w:rPr>
        <w:t xml:space="preserve"> сопровождается прохождением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118</w:t>
      </w:r>
      <w:r w:rsidR="00B65DEB" w:rsidRPr="00EE7306">
        <w:rPr>
          <w:lang w:val="ru-RU"/>
        </w:rPr>
        <w:t xml:space="preserve">. Неполное превращение или </w:t>
      </w:r>
      <w:proofErr w:type="spellStart"/>
      <w:r w:rsidR="00B65DEB">
        <w:t>hemimetamorphosis</w:t>
      </w:r>
      <w:proofErr w:type="spellEnd"/>
      <w:r w:rsidR="00B65DEB" w:rsidRPr="00EE7306">
        <w:rPr>
          <w:lang w:val="ru-RU"/>
        </w:rPr>
        <w:t xml:space="preserve"> сопровождается прохождением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119</w:t>
      </w:r>
      <w:r w:rsidR="00B65DEB" w:rsidRPr="00EE7306">
        <w:rPr>
          <w:lang w:val="ru-RU"/>
        </w:rPr>
        <w:t>. Рост и развитие личинок сопровождаются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120</w:t>
      </w:r>
      <w:r w:rsidR="00B65DEB" w:rsidRPr="00EE7306">
        <w:rPr>
          <w:lang w:val="ru-RU"/>
        </w:rPr>
        <w:t>. Число линек в течение развития личинки насекомых с</w:t>
      </w:r>
      <w:r w:rsidR="00B65DEB" w:rsidRPr="00EE7306">
        <w:rPr>
          <w:lang w:val="ru-RU"/>
        </w:rPr>
        <w:t>оставляют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121</w:t>
      </w:r>
      <w:r w:rsidR="00B65DEB" w:rsidRPr="00EE7306">
        <w:rPr>
          <w:lang w:val="ru-RU"/>
        </w:rPr>
        <w:t>. Личинки насекомых делятся на следующие типы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122</w:t>
      </w:r>
      <w:r w:rsidR="00B65DEB" w:rsidRPr="00EE7306">
        <w:rPr>
          <w:lang w:val="ru-RU"/>
        </w:rPr>
        <w:t xml:space="preserve">. Личинки насекомых </w:t>
      </w:r>
      <w:proofErr w:type="gramStart"/>
      <w:r w:rsidR="00B65DEB" w:rsidRPr="00EE7306">
        <w:rPr>
          <w:lang w:val="ru-RU"/>
        </w:rPr>
        <w:t>с неполном превращением</w:t>
      </w:r>
      <w:proofErr w:type="gramEnd"/>
      <w:r w:rsidR="00B65DEB" w:rsidRPr="00EE7306">
        <w:rPr>
          <w:lang w:val="ru-RU"/>
        </w:rPr>
        <w:t xml:space="preserve"> живущие в воде называются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123</w:t>
      </w:r>
      <w:r w:rsidR="00B65DEB" w:rsidRPr="00EE7306">
        <w:rPr>
          <w:lang w:val="ru-RU"/>
        </w:rPr>
        <w:t xml:space="preserve">. Личинки насекомых </w:t>
      </w:r>
      <w:proofErr w:type="gramStart"/>
      <w:r w:rsidR="00B65DEB" w:rsidRPr="00EE7306">
        <w:rPr>
          <w:lang w:val="ru-RU"/>
        </w:rPr>
        <w:t>с полном превращением</w:t>
      </w:r>
      <w:proofErr w:type="gramEnd"/>
      <w:r w:rsidR="00B65DEB" w:rsidRPr="00EE7306">
        <w:rPr>
          <w:lang w:val="ru-RU"/>
        </w:rPr>
        <w:t xml:space="preserve"> относится к следующим трем группам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124</w:t>
      </w:r>
      <w:r w:rsidR="00B65DEB" w:rsidRPr="00EE7306">
        <w:rPr>
          <w:lang w:val="ru-RU"/>
        </w:rPr>
        <w:t xml:space="preserve">. </w:t>
      </w:r>
      <w:proofErr w:type="spellStart"/>
      <w:r w:rsidR="00B65DEB" w:rsidRPr="00EE7306">
        <w:rPr>
          <w:lang w:val="ru-RU"/>
        </w:rPr>
        <w:t>Камподеовидные</w:t>
      </w:r>
      <w:proofErr w:type="spellEnd"/>
      <w:r w:rsidR="00B65DEB" w:rsidRPr="00EE7306">
        <w:rPr>
          <w:lang w:val="ru-RU"/>
        </w:rPr>
        <w:t xml:space="preserve"> личинки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125</w:t>
      </w:r>
      <w:r w:rsidR="00B65DEB" w:rsidRPr="00EE7306">
        <w:rPr>
          <w:lang w:val="ru-RU"/>
        </w:rPr>
        <w:t>. Червеобразн</w:t>
      </w:r>
      <w:r w:rsidR="00B65DEB" w:rsidRPr="00EE7306">
        <w:rPr>
          <w:lang w:val="ru-RU"/>
        </w:rPr>
        <w:t>ые личинки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126</w:t>
      </w:r>
      <w:r w:rsidR="00B65DEB" w:rsidRPr="00EE7306">
        <w:rPr>
          <w:lang w:val="ru-RU"/>
        </w:rPr>
        <w:t xml:space="preserve">. Гусеницеобразные, или </w:t>
      </w:r>
      <w:proofErr w:type="spellStart"/>
      <w:r w:rsidR="00B65DEB" w:rsidRPr="00EE7306">
        <w:rPr>
          <w:lang w:val="ru-RU"/>
        </w:rPr>
        <w:t>эруковидные</w:t>
      </w:r>
      <w:proofErr w:type="spellEnd"/>
      <w:r w:rsidR="00B65DEB" w:rsidRPr="00EE7306">
        <w:rPr>
          <w:lang w:val="ru-RU"/>
        </w:rPr>
        <w:t xml:space="preserve"> личинки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lastRenderedPageBreak/>
        <w:t>127</w:t>
      </w:r>
      <w:r w:rsidR="00B65DEB" w:rsidRPr="00EE7306">
        <w:rPr>
          <w:lang w:val="ru-RU"/>
        </w:rPr>
        <w:t>. Видоизменением неполного превращения (</w:t>
      </w:r>
      <w:proofErr w:type="spellStart"/>
      <w:r w:rsidR="00B65DEB">
        <w:t>hemimetamorphosis</w:t>
      </w:r>
      <w:proofErr w:type="spellEnd"/>
      <w:r w:rsidR="00B65DEB" w:rsidRPr="00EE7306">
        <w:rPr>
          <w:lang w:val="ru-RU"/>
        </w:rPr>
        <w:t>)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128</w:t>
      </w:r>
      <w:r w:rsidR="00B65DEB" w:rsidRPr="00EE7306">
        <w:rPr>
          <w:lang w:val="ru-RU"/>
        </w:rPr>
        <w:t>. Видоизменением полного превращения (</w:t>
      </w:r>
      <w:proofErr w:type="spellStart"/>
      <w:r w:rsidR="00B65DEB">
        <w:t>holometamorphosis</w:t>
      </w:r>
      <w:proofErr w:type="spellEnd"/>
      <w:r w:rsidR="00B65DEB" w:rsidRPr="00EE7306">
        <w:rPr>
          <w:lang w:val="ru-RU"/>
        </w:rPr>
        <w:t>)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129</w:t>
      </w:r>
      <w:r w:rsidR="00B65DEB" w:rsidRPr="00EE7306">
        <w:rPr>
          <w:lang w:val="ru-RU"/>
        </w:rPr>
        <w:t>. Первичные формы метаморфоза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130</w:t>
      </w:r>
      <w:r w:rsidR="00B65DEB" w:rsidRPr="00EE7306">
        <w:rPr>
          <w:lang w:val="ru-RU"/>
        </w:rPr>
        <w:t xml:space="preserve">. </w:t>
      </w:r>
      <w:proofErr w:type="spellStart"/>
      <w:r w:rsidR="00B65DEB" w:rsidRPr="00EE7306">
        <w:rPr>
          <w:lang w:val="ru-RU"/>
        </w:rPr>
        <w:t>Гипоморфоз</w:t>
      </w:r>
      <w:proofErr w:type="spellEnd"/>
      <w:r w:rsidR="00B65DEB" w:rsidRPr="00EE7306">
        <w:rPr>
          <w:lang w:val="ru-RU"/>
        </w:rPr>
        <w:t xml:space="preserve"> (</w:t>
      </w:r>
      <w:proofErr w:type="spellStart"/>
      <w:r w:rsidR="00B65DEB">
        <w:t>hypomorphosis</w:t>
      </w:r>
      <w:proofErr w:type="spellEnd"/>
      <w:r w:rsidR="00B65DEB" w:rsidRPr="00EE7306">
        <w:rPr>
          <w:lang w:val="ru-RU"/>
        </w:rPr>
        <w:t>) предста</w:t>
      </w:r>
      <w:r w:rsidR="00B65DEB" w:rsidRPr="00EE7306">
        <w:rPr>
          <w:lang w:val="ru-RU"/>
        </w:rPr>
        <w:t>вляет собой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131</w:t>
      </w:r>
      <w:r w:rsidR="00B65DEB" w:rsidRPr="00EE7306">
        <w:rPr>
          <w:lang w:val="ru-RU"/>
        </w:rPr>
        <w:t xml:space="preserve">. </w:t>
      </w:r>
      <w:proofErr w:type="spellStart"/>
      <w:r w:rsidR="00B65DEB" w:rsidRPr="00EE7306">
        <w:rPr>
          <w:lang w:val="ru-RU"/>
        </w:rPr>
        <w:t>Гиперморфоз</w:t>
      </w:r>
      <w:proofErr w:type="spellEnd"/>
      <w:r w:rsidR="00B65DEB" w:rsidRPr="00EE7306">
        <w:rPr>
          <w:lang w:val="ru-RU"/>
        </w:rPr>
        <w:t xml:space="preserve"> (</w:t>
      </w:r>
      <w:proofErr w:type="spellStart"/>
      <w:r w:rsidR="00B65DEB">
        <w:t>hypermorphosis</w:t>
      </w:r>
      <w:proofErr w:type="spellEnd"/>
      <w:r w:rsidR="00B65DEB" w:rsidRPr="00EE7306">
        <w:rPr>
          <w:lang w:val="ru-RU"/>
        </w:rPr>
        <w:t>) представляет собой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132</w:t>
      </w:r>
      <w:r w:rsidR="00B65DEB" w:rsidRPr="00EE7306">
        <w:rPr>
          <w:lang w:val="ru-RU"/>
        </w:rPr>
        <w:t>. Морфологические изменения во время постэмбрионального периода развития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133</w:t>
      </w:r>
      <w:r w:rsidR="00B65DEB" w:rsidRPr="00EE7306">
        <w:rPr>
          <w:lang w:val="ru-RU"/>
        </w:rPr>
        <w:t>. насекомых называют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134</w:t>
      </w:r>
      <w:r w:rsidR="00B65DEB" w:rsidRPr="00EE7306">
        <w:rPr>
          <w:lang w:val="ru-RU"/>
        </w:rPr>
        <w:t>. Гистолиз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135</w:t>
      </w:r>
      <w:r w:rsidR="00B65DEB" w:rsidRPr="00EE7306">
        <w:rPr>
          <w:lang w:val="ru-RU"/>
        </w:rPr>
        <w:t>. Гистогенез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136</w:t>
      </w:r>
      <w:r w:rsidR="00B65DEB" w:rsidRPr="00EE7306">
        <w:rPr>
          <w:lang w:val="ru-RU"/>
        </w:rPr>
        <w:t>. У насекомых различают следующие типы куколок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137</w:t>
      </w:r>
      <w:r w:rsidR="00B65DEB" w:rsidRPr="00EE7306">
        <w:rPr>
          <w:lang w:val="ru-RU"/>
        </w:rPr>
        <w:t>. Рост и развитие насекомых регулируются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138</w:t>
      </w:r>
      <w:r w:rsidR="00B65DEB" w:rsidRPr="00EE7306">
        <w:rPr>
          <w:lang w:val="ru-RU"/>
        </w:rPr>
        <w:t>. Способы размножения насекомых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139</w:t>
      </w:r>
      <w:r w:rsidR="00B65DEB" w:rsidRPr="00EE7306">
        <w:rPr>
          <w:lang w:val="ru-RU"/>
        </w:rPr>
        <w:t xml:space="preserve">. </w:t>
      </w:r>
      <w:proofErr w:type="gramStart"/>
      <w:r w:rsidR="00B65DEB" w:rsidRPr="00EE7306">
        <w:rPr>
          <w:lang w:val="ru-RU"/>
        </w:rPr>
        <w:t>Живорождение это</w:t>
      </w:r>
      <w:proofErr w:type="gramEnd"/>
      <w:r w:rsidR="00B65DEB" w:rsidRPr="00EE7306">
        <w:rPr>
          <w:lang w:val="ru-RU"/>
        </w:rPr>
        <w:t xml:space="preserve"> когда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140</w:t>
      </w:r>
      <w:r w:rsidR="00B65DEB" w:rsidRPr="00EE7306">
        <w:rPr>
          <w:lang w:val="ru-RU"/>
        </w:rPr>
        <w:t xml:space="preserve">. </w:t>
      </w:r>
      <w:proofErr w:type="spellStart"/>
      <w:r w:rsidR="00B65DEB" w:rsidRPr="00EE7306">
        <w:rPr>
          <w:lang w:val="ru-RU"/>
        </w:rPr>
        <w:t>Партеогенез</w:t>
      </w:r>
      <w:proofErr w:type="spellEnd"/>
      <w:r w:rsidR="00B65DEB" w:rsidRPr="00EE7306">
        <w:rPr>
          <w:lang w:val="ru-RU"/>
        </w:rPr>
        <w:t>, или девственное размножение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 xml:space="preserve">141. </w:t>
      </w:r>
      <w:r w:rsidR="00B65DEB" w:rsidRPr="00EE7306">
        <w:rPr>
          <w:lang w:val="ru-RU"/>
        </w:rPr>
        <w:t>Арренотокия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 xml:space="preserve">142. </w:t>
      </w:r>
      <w:r w:rsidRPr="00EE7306">
        <w:rPr>
          <w:lang w:val="ru-RU"/>
        </w:rPr>
        <w:t xml:space="preserve"> </w:t>
      </w:r>
      <w:r w:rsidR="00B65DEB" w:rsidRPr="00EE7306">
        <w:rPr>
          <w:lang w:val="ru-RU"/>
        </w:rPr>
        <w:t>Телитокия это</w:t>
      </w:r>
    </w:p>
    <w:p w:rsidR="00C40AAA" w:rsidRDefault="00EE7306">
      <w:pPr>
        <w:rPr>
          <w:lang w:val="ru-RU"/>
        </w:rPr>
      </w:pPr>
      <w:r>
        <w:rPr>
          <w:lang w:val="ru-RU"/>
        </w:rPr>
        <w:t>143</w:t>
      </w:r>
      <w:r w:rsidR="00B65DEB" w:rsidRPr="00EE7306">
        <w:rPr>
          <w:lang w:val="ru-RU"/>
        </w:rPr>
        <w:t xml:space="preserve">. </w:t>
      </w:r>
      <w:proofErr w:type="spellStart"/>
      <w:r w:rsidR="00B65DEB" w:rsidRPr="00EE7306">
        <w:rPr>
          <w:lang w:val="ru-RU"/>
        </w:rPr>
        <w:t>Амфитокия</w:t>
      </w:r>
      <w:proofErr w:type="spellEnd"/>
      <w:r w:rsidR="00B65DEB" w:rsidRPr="00EE7306">
        <w:rPr>
          <w:lang w:val="ru-RU"/>
        </w:rPr>
        <w:t xml:space="preserve"> это</w:t>
      </w:r>
    </w:p>
    <w:p w:rsidR="00EE7306" w:rsidRPr="00EE7306" w:rsidRDefault="00EE7306">
      <w:pPr>
        <w:rPr>
          <w:lang w:val="ru-RU"/>
        </w:rPr>
      </w:pPr>
    </w:p>
    <w:p w:rsidR="00C40AAA" w:rsidRPr="00EE7306" w:rsidRDefault="00EE7306">
      <w:pPr>
        <w:rPr>
          <w:lang w:val="ru-RU"/>
        </w:rPr>
      </w:pPr>
      <w:r>
        <w:rPr>
          <w:lang w:val="ru-RU"/>
        </w:rPr>
        <w:t>144</w:t>
      </w:r>
      <w:r w:rsidR="00B65DEB" w:rsidRPr="00EE7306">
        <w:rPr>
          <w:lang w:val="ru-RU"/>
        </w:rPr>
        <w:t>. Размножение насекомых в фазе личинки называется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145</w:t>
      </w:r>
      <w:r w:rsidR="00B65DEB" w:rsidRPr="00EE7306">
        <w:rPr>
          <w:lang w:val="ru-RU"/>
        </w:rPr>
        <w:t>. Размножение насекомых в фазе яйца называется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146</w:t>
      </w:r>
      <w:r w:rsidR="00B65DEB" w:rsidRPr="00EE7306">
        <w:rPr>
          <w:lang w:val="ru-RU"/>
        </w:rPr>
        <w:t>. Дополнительное питание у насекомых на стадии имаго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147</w:t>
      </w:r>
      <w:r w:rsidR="00B65DEB" w:rsidRPr="00EE7306">
        <w:rPr>
          <w:lang w:val="ru-RU"/>
        </w:rPr>
        <w:t>. Встреча самца и самки обеспечивается применением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148</w:t>
      </w:r>
      <w:r w:rsidR="00B65DEB" w:rsidRPr="00EE7306">
        <w:rPr>
          <w:lang w:val="ru-RU"/>
        </w:rPr>
        <w:t>. У насе</w:t>
      </w:r>
      <w:r w:rsidR="00B65DEB" w:rsidRPr="00EE7306">
        <w:rPr>
          <w:lang w:val="ru-RU"/>
        </w:rPr>
        <w:t>комых оплодотворение сопровождается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149</w:t>
      </w:r>
      <w:r w:rsidR="00B65DEB" w:rsidRPr="00EE7306">
        <w:rPr>
          <w:lang w:val="ru-RU"/>
        </w:rPr>
        <w:t xml:space="preserve">. Весь цикл развития насекомого (яйцо, </w:t>
      </w:r>
      <w:proofErr w:type="spellStart"/>
      <w:proofErr w:type="gramStart"/>
      <w:r w:rsidR="00B65DEB" w:rsidRPr="00EE7306">
        <w:rPr>
          <w:lang w:val="ru-RU"/>
        </w:rPr>
        <w:t>личинка,куколка</w:t>
      </w:r>
      <w:proofErr w:type="spellEnd"/>
      <w:proofErr w:type="gramEnd"/>
      <w:r w:rsidR="00B65DEB" w:rsidRPr="00EE7306">
        <w:rPr>
          <w:lang w:val="ru-RU"/>
        </w:rPr>
        <w:t>, имаго)  обозначается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150</w:t>
      </w:r>
      <w:r w:rsidR="00B65DEB" w:rsidRPr="00EE7306">
        <w:rPr>
          <w:lang w:val="ru-RU"/>
        </w:rPr>
        <w:t xml:space="preserve">. </w:t>
      </w:r>
      <w:proofErr w:type="spellStart"/>
      <w:r w:rsidR="00B65DEB" w:rsidRPr="00EE7306">
        <w:rPr>
          <w:lang w:val="ru-RU"/>
        </w:rPr>
        <w:t>Моноволтинный</w:t>
      </w:r>
      <w:proofErr w:type="spellEnd"/>
      <w:r w:rsidR="00B65DEB" w:rsidRPr="00EE7306">
        <w:rPr>
          <w:lang w:val="ru-RU"/>
        </w:rPr>
        <w:t xml:space="preserve"> вид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151</w:t>
      </w:r>
      <w:r w:rsidR="00B65DEB" w:rsidRPr="00EE7306">
        <w:rPr>
          <w:lang w:val="ru-RU"/>
        </w:rPr>
        <w:t xml:space="preserve">. </w:t>
      </w:r>
      <w:proofErr w:type="spellStart"/>
      <w:r w:rsidR="00B65DEB" w:rsidRPr="00EE7306">
        <w:rPr>
          <w:lang w:val="ru-RU"/>
        </w:rPr>
        <w:t>Биволтинный</w:t>
      </w:r>
      <w:proofErr w:type="spellEnd"/>
      <w:r w:rsidR="00B65DEB" w:rsidRPr="00EE7306">
        <w:rPr>
          <w:lang w:val="ru-RU"/>
        </w:rPr>
        <w:t xml:space="preserve"> вид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lastRenderedPageBreak/>
        <w:t>152</w:t>
      </w:r>
      <w:r w:rsidR="00B65DEB" w:rsidRPr="00EE7306">
        <w:rPr>
          <w:lang w:val="ru-RU"/>
        </w:rPr>
        <w:t xml:space="preserve">. </w:t>
      </w:r>
      <w:proofErr w:type="spellStart"/>
      <w:r w:rsidR="00B65DEB" w:rsidRPr="00EE7306">
        <w:rPr>
          <w:lang w:val="ru-RU"/>
        </w:rPr>
        <w:t>Поливолтинный</w:t>
      </w:r>
      <w:proofErr w:type="spellEnd"/>
      <w:r w:rsidR="00B65DEB" w:rsidRPr="00EE7306">
        <w:rPr>
          <w:lang w:val="ru-RU"/>
        </w:rPr>
        <w:t xml:space="preserve"> вид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153</w:t>
      </w:r>
      <w:r w:rsidR="00B65DEB" w:rsidRPr="00EE7306">
        <w:rPr>
          <w:lang w:val="ru-RU"/>
        </w:rPr>
        <w:t>. Многолетняя генерация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154</w:t>
      </w:r>
      <w:r w:rsidR="00B65DEB" w:rsidRPr="00EE7306">
        <w:rPr>
          <w:lang w:val="ru-RU"/>
        </w:rPr>
        <w:t>. Диапауза эт</w:t>
      </w:r>
      <w:r w:rsidR="00B65DEB" w:rsidRPr="00EE7306">
        <w:rPr>
          <w:lang w:val="ru-RU"/>
        </w:rPr>
        <w:t>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155</w:t>
      </w:r>
      <w:r w:rsidR="00B65DEB" w:rsidRPr="00EE7306">
        <w:rPr>
          <w:lang w:val="ru-RU"/>
        </w:rPr>
        <w:t>. Половой полиморфизм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156</w:t>
      </w:r>
      <w:r w:rsidR="00B65DEB" w:rsidRPr="00EE7306">
        <w:rPr>
          <w:lang w:val="ru-RU"/>
        </w:rPr>
        <w:t>. Научным средством овладения разнообразием форм жизни является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157</w:t>
      </w:r>
      <w:r w:rsidR="00B65DEB" w:rsidRPr="00EE7306">
        <w:rPr>
          <w:lang w:val="ru-RU"/>
        </w:rPr>
        <w:t>. Основной таксономической единицей в систематике является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158</w:t>
      </w:r>
      <w:r w:rsidR="00B65DEB" w:rsidRPr="00EE7306">
        <w:rPr>
          <w:lang w:val="ru-RU"/>
        </w:rPr>
        <w:t>. Основные таксоны систематики насекомых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159</w:t>
      </w:r>
      <w:r w:rsidR="00B65DEB" w:rsidRPr="00EE7306">
        <w:rPr>
          <w:lang w:val="ru-RU"/>
        </w:rPr>
        <w:t>. Бинарное название насекомых состоит из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160</w:t>
      </w:r>
      <w:r w:rsidR="00B65DEB" w:rsidRPr="00EE7306">
        <w:rPr>
          <w:lang w:val="ru-RU"/>
        </w:rPr>
        <w:t>.</w:t>
      </w:r>
      <w:r w:rsidR="00B65DEB" w:rsidRPr="00EE7306">
        <w:rPr>
          <w:lang w:val="ru-RU"/>
        </w:rPr>
        <w:t xml:space="preserve"> Экотип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161</w:t>
      </w:r>
      <w:r w:rsidR="00B65DEB" w:rsidRPr="00EE7306">
        <w:rPr>
          <w:lang w:val="ru-RU"/>
        </w:rPr>
        <w:t>. Популяция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162</w:t>
      </w:r>
      <w:r w:rsidR="00B65DEB" w:rsidRPr="00EE7306">
        <w:rPr>
          <w:lang w:val="ru-RU"/>
        </w:rPr>
        <w:t xml:space="preserve">. </w:t>
      </w:r>
      <w:proofErr w:type="spellStart"/>
      <w:r w:rsidR="00B65DEB" w:rsidRPr="00EE7306">
        <w:rPr>
          <w:lang w:val="ru-RU"/>
        </w:rPr>
        <w:t>Политипный</w:t>
      </w:r>
      <w:proofErr w:type="spellEnd"/>
      <w:r w:rsidR="00B65DEB" w:rsidRPr="00EE7306">
        <w:rPr>
          <w:lang w:val="ru-RU"/>
        </w:rPr>
        <w:t xml:space="preserve"> вид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163</w:t>
      </w:r>
      <w:r w:rsidR="00B65DEB" w:rsidRPr="00EE7306">
        <w:rPr>
          <w:lang w:val="ru-RU"/>
        </w:rPr>
        <w:t>. Монотипный вид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164</w:t>
      </w:r>
      <w:r w:rsidR="00B65DEB" w:rsidRPr="00EE7306">
        <w:rPr>
          <w:lang w:val="ru-RU"/>
        </w:rPr>
        <w:t>. Основные виды экологических исследований.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165</w:t>
      </w:r>
      <w:r w:rsidR="00B65DEB" w:rsidRPr="00EE7306">
        <w:rPr>
          <w:lang w:val="ru-RU"/>
        </w:rPr>
        <w:t>. Термофилы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166</w:t>
      </w:r>
      <w:r w:rsidR="00B65DEB" w:rsidRPr="00EE7306">
        <w:rPr>
          <w:lang w:val="ru-RU"/>
        </w:rPr>
        <w:t>. Криофилы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167</w:t>
      </w:r>
      <w:r w:rsidR="00B65DEB" w:rsidRPr="00EE7306">
        <w:rPr>
          <w:lang w:val="ru-RU"/>
        </w:rPr>
        <w:t>. Гигрофилы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168</w:t>
      </w:r>
      <w:r w:rsidR="00B65DEB" w:rsidRPr="00EE7306">
        <w:rPr>
          <w:lang w:val="ru-RU"/>
        </w:rPr>
        <w:t>. Ксерофилы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169</w:t>
      </w:r>
      <w:r w:rsidR="00B65DEB" w:rsidRPr="00EE7306">
        <w:rPr>
          <w:lang w:val="ru-RU"/>
        </w:rPr>
        <w:t xml:space="preserve">. </w:t>
      </w:r>
      <w:proofErr w:type="spellStart"/>
      <w:r w:rsidR="00B65DEB" w:rsidRPr="00EE7306">
        <w:rPr>
          <w:lang w:val="ru-RU"/>
        </w:rPr>
        <w:t>Фитофилы</w:t>
      </w:r>
      <w:proofErr w:type="spellEnd"/>
      <w:r w:rsidR="00B65DEB" w:rsidRPr="00EE7306">
        <w:rPr>
          <w:lang w:val="ru-RU"/>
        </w:rPr>
        <w:t xml:space="preserve">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170</w:t>
      </w:r>
      <w:r w:rsidR="00B65DEB" w:rsidRPr="00EE7306">
        <w:rPr>
          <w:lang w:val="ru-RU"/>
        </w:rPr>
        <w:t xml:space="preserve">. </w:t>
      </w:r>
      <w:proofErr w:type="spellStart"/>
      <w:r w:rsidR="00B65DEB" w:rsidRPr="00EE7306">
        <w:rPr>
          <w:lang w:val="ru-RU"/>
        </w:rPr>
        <w:t>Геофилы</w:t>
      </w:r>
      <w:proofErr w:type="spellEnd"/>
      <w:r w:rsidR="00B65DEB" w:rsidRPr="00EE7306">
        <w:rPr>
          <w:lang w:val="ru-RU"/>
        </w:rPr>
        <w:t xml:space="preserve">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171</w:t>
      </w:r>
      <w:r w:rsidR="00B65DEB" w:rsidRPr="00EE7306">
        <w:rPr>
          <w:lang w:val="ru-RU"/>
        </w:rPr>
        <w:t xml:space="preserve">. Эврибионтные - </w:t>
      </w:r>
      <w:r w:rsidR="00B65DEB" w:rsidRPr="00EE7306">
        <w:rPr>
          <w:lang w:val="ru-RU"/>
        </w:rPr>
        <w:t>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172</w:t>
      </w:r>
      <w:r w:rsidR="00B65DEB" w:rsidRPr="00EE7306">
        <w:rPr>
          <w:lang w:val="ru-RU"/>
        </w:rPr>
        <w:t>. Стенобионтные -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</w:t>
      </w:r>
      <w:r w:rsidR="00B65DEB" w:rsidRPr="00EE7306">
        <w:rPr>
          <w:lang w:val="ru-RU"/>
        </w:rPr>
        <w:t>7</w:t>
      </w:r>
      <w:r>
        <w:rPr>
          <w:lang w:val="ru-RU"/>
        </w:rPr>
        <w:t>3</w:t>
      </w:r>
      <w:r w:rsidR="00B65DEB" w:rsidRPr="00EE7306">
        <w:rPr>
          <w:lang w:val="ru-RU"/>
        </w:rPr>
        <w:t>. Фитофаги это.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174</w:t>
      </w:r>
      <w:r w:rsidR="00B65DEB" w:rsidRPr="00EE7306">
        <w:rPr>
          <w:lang w:val="ru-RU"/>
        </w:rPr>
        <w:t>. Зоофаги -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175</w:t>
      </w:r>
      <w:r w:rsidR="00B65DEB" w:rsidRPr="00EE7306">
        <w:rPr>
          <w:lang w:val="ru-RU"/>
        </w:rPr>
        <w:t>. Сапрофаги -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176</w:t>
      </w:r>
      <w:r w:rsidR="00B65DEB" w:rsidRPr="00EE7306">
        <w:rPr>
          <w:lang w:val="ru-RU"/>
        </w:rPr>
        <w:t xml:space="preserve">. </w:t>
      </w:r>
      <w:proofErr w:type="spellStart"/>
      <w:r w:rsidR="00B65DEB" w:rsidRPr="00EE7306">
        <w:rPr>
          <w:lang w:val="ru-RU"/>
        </w:rPr>
        <w:t>Некрофаги</w:t>
      </w:r>
      <w:proofErr w:type="spellEnd"/>
      <w:r w:rsidR="00B65DEB" w:rsidRPr="00EE7306">
        <w:rPr>
          <w:lang w:val="ru-RU"/>
        </w:rPr>
        <w:t xml:space="preserve"> -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177</w:t>
      </w:r>
      <w:r w:rsidR="00B65DEB" w:rsidRPr="00EE7306">
        <w:rPr>
          <w:lang w:val="ru-RU"/>
        </w:rPr>
        <w:t>. Копрофаги -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lastRenderedPageBreak/>
        <w:t>178</w:t>
      </w:r>
      <w:r w:rsidR="00B65DEB" w:rsidRPr="00EE7306">
        <w:rPr>
          <w:lang w:val="ru-RU"/>
        </w:rPr>
        <w:t>. Энтомофаги -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179</w:t>
      </w:r>
      <w:r w:rsidR="00B65DEB" w:rsidRPr="00EE7306">
        <w:rPr>
          <w:lang w:val="ru-RU"/>
        </w:rPr>
        <w:t>. Монофаги -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180</w:t>
      </w:r>
      <w:r w:rsidR="00B65DEB" w:rsidRPr="00EE7306">
        <w:rPr>
          <w:lang w:val="ru-RU"/>
        </w:rPr>
        <w:t xml:space="preserve">. </w:t>
      </w:r>
      <w:proofErr w:type="spellStart"/>
      <w:r w:rsidR="00B65DEB" w:rsidRPr="00EE7306">
        <w:rPr>
          <w:lang w:val="ru-RU"/>
        </w:rPr>
        <w:t>Олигофаги</w:t>
      </w:r>
      <w:proofErr w:type="spellEnd"/>
      <w:r w:rsidR="00B65DEB" w:rsidRPr="00EE7306">
        <w:rPr>
          <w:lang w:val="ru-RU"/>
        </w:rPr>
        <w:t xml:space="preserve"> -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181</w:t>
      </w:r>
      <w:r w:rsidR="00B65DEB" w:rsidRPr="00EE7306">
        <w:rPr>
          <w:lang w:val="ru-RU"/>
        </w:rPr>
        <w:t>. Полифаги -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182</w:t>
      </w:r>
      <w:r w:rsidR="00B65DEB" w:rsidRPr="00EE7306">
        <w:rPr>
          <w:lang w:val="ru-RU"/>
        </w:rPr>
        <w:t>. Пантофаги -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183</w:t>
      </w:r>
      <w:r w:rsidR="00B65DEB" w:rsidRPr="00EE7306">
        <w:rPr>
          <w:lang w:val="ru-RU"/>
        </w:rPr>
        <w:t>. Стация -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</w:t>
      </w:r>
      <w:r w:rsidR="00B65DEB" w:rsidRPr="00EE7306">
        <w:rPr>
          <w:lang w:val="ru-RU"/>
        </w:rPr>
        <w:t>8</w:t>
      </w:r>
      <w:r>
        <w:rPr>
          <w:lang w:val="ru-RU"/>
        </w:rPr>
        <w:t>4</w:t>
      </w:r>
      <w:r w:rsidR="00B65DEB" w:rsidRPr="00EE7306">
        <w:rPr>
          <w:lang w:val="ru-RU"/>
        </w:rPr>
        <w:t>.</w:t>
      </w:r>
      <w:r w:rsidR="00B65DEB" w:rsidRPr="00EE7306">
        <w:rPr>
          <w:lang w:val="ru-RU"/>
        </w:rPr>
        <w:t xml:space="preserve"> Биотоп - это</w:t>
      </w:r>
    </w:p>
    <w:p w:rsidR="00C40AAA" w:rsidRPr="00EE7306" w:rsidRDefault="00EE7306">
      <w:pPr>
        <w:rPr>
          <w:lang w:val="ru-RU"/>
        </w:rPr>
      </w:pPr>
      <w:r>
        <w:rPr>
          <w:lang w:val="ru-RU"/>
        </w:rPr>
        <w:t>185</w:t>
      </w:r>
      <w:r w:rsidR="00B65DEB" w:rsidRPr="00EE7306">
        <w:rPr>
          <w:lang w:val="ru-RU"/>
        </w:rPr>
        <w:t xml:space="preserve">. </w:t>
      </w:r>
      <w:proofErr w:type="spellStart"/>
      <w:r w:rsidR="00B65DEB" w:rsidRPr="00EE7306">
        <w:rPr>
          <w:lang w:val="ru-RU"/>
        </w:rPr>
        <w:t>Трансзональный</w:t>
      </w:r>
      <w:proofErr w:type="spellEnd"/>
      <w:r w:rsidR="00B65DEB" w:rsidRPr="00EE7306">
        <w:rPr>
          <w:lang w:val="ru-RU"/>
        </w:rPr>
        <w:t xml:space="preserve"> вид - это</w:t>
      </w:r>
    </w:p>
    <w:p w:rsidR="00EE7306" w:rsidRDefault="00EE7306" w:rsidP="00EE7306">
      <w:pPr>
        <w:rPr>
          <w:lang w:val="ru-RU"/>
        </w:rPr>
      </w:pPr>
      <w:r w:rsidRPr="00EE7306">
        <w:rPr>
          <w:lang w:val="ru-RU"/>
        </w:rPr>
        <w:t>186</w:t>
      </w:r>
      <w:r w:rsidR="00B65DEB" w:rsidRPr="00EE7306">
        <w:rPr>
          <w:lang w:val="ru-RU"/>
        </w:rPr>
        <w:t xml:space="preserve">. Модифицирующие факторы </w:t>
      </w:r>
      <w:r w:rsidRPr="00EE7306">
        <w:rPr>
          <w:lang w:val="ru-RU"/>
        </w:rPr>
        <w:t>–</w:t>
      </w:r>
      <w:r w:rsidR="00B65DEB" w:rsidRPr="00EE7306">
        <w:rPr>
          <w:lang w:val="ru-RU"/>
        </w:rPr>
        <w:t xml:space="preserve"> это</w:t>
      </w:r>
    </w:p>
    <w:p w:rsidR="00EE7306" w:rsidRDefault="00EE7306" w:rsidP="00EE7306">
      <w:pPr>
        <w:rPr>
          <w:lang w:val="ru-RU"/>
        </w:rPr>
      </w:pPr>
      <w:r>
        <w:rPr>
          <w:lang w:val="ru-RU"/>
        </w:rPr>
        <w:t xml:space="preserve">187. </w:t>
      </w:r>
      <w:proofErr w:type="spellStart"/>
      <w:r w:rsidRPr="00EE7306">
        <w:rPr>
          <w:lang w:val="ru-RU"/>
        </w:rPr>
        <w:t>Надотряд</w:t>
      </w:r>
      <w:proofErr w:type="spellEnd"/>
      <w:r w:rsidRPr="00EE7306">
        <w:rPr>
          <w:lang w:val="ru-RU"/>
        </w:rPr>
        <w:t xml:space="preserve"> </w:t>
      </w:r>
      <w:proofErr w:type="spellStart"/>
      <w:r w:rsidRPr="00EE7306">
        <w:rPr>
          <w:lang w:val="ru-RU"/>
        </w:rPr>
        <w:t>мекоптероидные</w:t>
      </w:r>
      <w:proofErr w:type="spellEnd"/>
      <w:r w:rsidRPr="00EE7306">
        <w:rPr>
          <w:lang w:val="ru-RU"/>
        </w:rPr>
        <w:t xml:space="preserve"> – </w:t>
      </w:r>
      <w:proofErr w:type="spellStart"/>
      <w:r w:rsidRPr="00EE7306">
        <w:t>Mecopteroidea</w:t>
      </w:r>
      <w:proofErr w:type="spellEnd"/>
      <w:r w:rsidRPr="00EE7306">
        <w:rPr>
          <w:lang w:val="ru-RU"/>
        </w:rPr>
        <w:t xml:space="preserve"> состоит из</w:t>
      </w:r>
    </w:p>
    <w:p w:rsidR="00EE7306" w:rsidRPr="00EE7306" w:rsidRDefault="00EE7306" w:rsidP="00EE7306">
      <w:pPr>
        <w:rPr>
          <w:lang w:val="ru-RU"/>
        </w:rPr>
      </w:pPr>
      <w:r>
        <w:rPr>
          <w:lang w:val="ru-RU"/>
        </w:rPr>
        <w:t xml:space="preserve">188. </w:t>
      </w:r>
      <w:proofErr w:type="spellStart"/>
      <w:r w:rsidRPr="00EE7306">
        <w:rPr>
          <w:lang w:val="ru-RU"/>
        </w:rPr>
        <w:t>Надотряд</w:t>
      </w:r>
      <w:proofErr w:type="spellEnd"/>
      <w:r w:rsidRPr="00EE7306">
        <w:rPr>
          <w:lang w:val="ru-RU"/>
        </w:rPr>
        <w:t xml:space="preserve"> </w:t>
      </w:r>
      <w:proofErr w:type="spellStart"/>
      <w:r w:rsidRPr="00EE7306">
        <w:rPr>
          <w:lang w:val="ru-RU"/>
        </w:rPr>
        <w:t>нейроптероидные</w:t>
      </w:r>
      <w:proofErr w:type="spellEnd"/>
      <w:r w:rsidRPr="00EE7306">
        <w:rPr>
          <w:lang w:val="ru-RU"/>
        </w:rPr>
        <w:t xml:space="preserve"> – </w:t>
      </w:r>
      <w:proofErr w:type="spellStart"/>
      <w:r w:rsidRPr="00EE7306">
        <w:rPr>
          <w:lang w:val="ru-RU"/>
        </w:rPr>
        <w:t>Neuropteroidea</w:t>
      </w:r>
      <w:proofErr w:type="spellEnd"/>
      <w:r w:rsidRPr="00EE7306">
        <w:rPr>
          <w:lang w:val="ru-RU"/>
        </w:rPr>
        <w:t xml:space="preserve"> состоит из</w:t>
      </w:r>
    </w:p>
    <w:p w:rsidR="00EE7306" w:rsidRPr="00EE7306" w:rsidRDefault="00EE7306" w:rsidP="00EE7306">
      <w:pPr>
        <w:rPr>
          <w:lang w:val="ru-RU"/>
        </w:rPr>
      </w:pPr>
      <w:r>
        <w:rPr>
          <w:lang w:val="ru-RU"/>
        </w:rPr>
        <w:t xml:space="preserve">189. </w:t>
      </w:r>
      <w:proofErr w:type="spellStart"/>
      <w:r w:rsidRPr="00EE7306">
        <w:rPr>
          <w:lang w:val="ru-RU"/>
        </w:rPr>
        <w:t>Надотряд</w:t>
      </w:r>
      <w:proofErr w:type="spellEnd"/>
      <w:r w:rsidRPr="00EE7306">
        <w:rPr>
          <w:lang w:val="ru-RU"/>
        </w:rPr>
        <w:t xml:space="preserve"> </w:t>
      </w:r>
      <w:proofErr w:type="spellStart"/>
      <w:r w:rsidRPr="00EE7306">
        <w:rPr>
          <w:lang w:val="ru-RU"/>
        </w:rPr>
        <w:t>колеоптероидные</w:t>
      </w:r>
      <w:proofErr w:type="spellEnd"/>
      <w:r w:rsidRPr="00EE7306">
        <w:rPr>
          <w:lang w:val="ru-RU"/>
        </w:rPr>
        <w:t xml:space="preserve"> – </w:t>
      </w:r>
      <w:proofErr w:type="spellStart"/>
      <w:r w:rsidRPr="00EE7306">
        <w:rPr>
          <w:lang w:val="ru-RU"/>
        </w:rPr>
        <w:t>Coleopteroidea</w:t>
      </w:r>
      <w:proofErr w:type="spellEnd"/>
      <w:r w:rsidRPr="00EE7306">
        <w:rPr>
          <w:lang w:val="ru-RU"/>
        </w:rPr>
        <w:t xml:space="preserve"> состоит из</w:t>
      </w:r>
    </w:p>
    <w:p w:rsidR="00EE7306" w:rsidRPr="00EE7306" w:rsidRDefault="00EE7306" w:rsidP="00EE7306">
      <w:pPr>
        <w:rPr>
          <w:lang w:val="ru-RU"/>
        </w:rPr>
      </w:pPr>
      <w:r>
        <w:rPr>
          <w:lang w:val="ru-RU"/>
        </w:rPr>
        <w:t xml:space="preserve">190. </w:t>
      </w:r>
      <w:proofErr w:type="spellStart"/>
      <w:r w:rsidRPr="00EE7306">
        <w:rPr>
          <w:lang w:val="ru-RU"/>
        </w:rPr>
        <w:t>Надотряд</w:t>
      </w:r>
      <w:proofErr w:type="spellEnd"/>
      <w:r w:rsidRPr="00EE7306">
        <w:rPr>
          <w:lang w:val="ru-RU"/>
        </w:rPr>
        <w:t xml:space="preserve"> </w:t>
      </w:r>
      <w:proofErr w:type="spellStart"/>
      <w:r w:rsidRPr="00EE7306">
        <w:rPr>
          <w:lang w:val="ru-RU"/>
        </w:rPr>
        <w:t>гемиптероидные</w:t>
      </w:r>
      <w:proofErr w:type="spellEnd"/>
      <w:r w:rsidRPr="00EE7306">
        <w:rPr>
          <w:lang w:val="ru-RU"/>
        </w:rPr>
        <w:t xml:space="preserve"> - </w:t>
      </w:r>
      <w:proofErr w:type="spellStart"/>
      <w:r w:rsidRPr="00EE7306">
        <w:rPr>
          <w:lang w:val="ru-RU"/>
        </w:rPr>
        <w:t>Hemipteroidea</w:t>
      </w:r>
      <w:proofErr w:type="spellEnd"/>
      <w:r w:rsidRPr="00EE7306">
        <w:rPr>
          <w:lang w:val="ru-RU"/>
        </w:rPr>
        <w:t xml:space="preserve"> состоит из</w:t>
      </w:r>
    </w:p>
    <w:p w:rsidR="00EE7306" w:rsidRDefault="00EE7306" w:rsidP="00EE7306">
      <w:pPr>
        <w:rPr>
          <w:lang w:val="ru-RU"/>
        </w:rPr>
      </w:pPr>
      <w:r>
        <w:rPr>
          <w:lang w:val="ru-RU"/>
        </w:rPr>
        <w:t xml:space="preserve">191. </w:t>
      </w:r>
      <w:proofErr w:type="spellStart"/>
      <w:r w:rsidRPr="00EE7306">
        <w:rPr>
          <w:lang w:val="ru-RU"/>
        </w:rPr>
        <w:t>Надотряд</w:t>
      </w:r>
      <w:proofErr w:type="spellEnd"/>
      <w:r w:rsidRPr="00EE7306">
        <w:rPr>
          <w:lang w:val="ru-RU"/>
        </w:rPr>
        <w:t xml:space="preserve"> </w:t>
      </w:r>
      <w:proofErr w:type="spellStart"/>
      <w:r w:rsidRPr="00EE7306">
        <w:rPr>
          <w:lang w:val="ru-RU"/>
        </w:rPr>
        <w:t>ортоптероидные</w:t>
      </w:r>
      <w:proofErr w:type="spellEnd"/>
      <w:r w:rsidRPr="00EE7306">
        <w:rPr>
          <w:lang w:val="ru-RU"/>
        </w:rPr>
        <w:t xml:space="preserve"> - </w:t>
      </w:r>
      <w:proofErr w:type="spellStart"/>
      <w:r w:rsidRPr="00EE7306">
        <w:rPr>
          <w:lang w:val="ru-RU"/>
        </w:rPr>
        <w:t>Orthopteroidea</w:t>
      </w:r>
      <w:proofErr w:type="spellEnd"/>
      <w:r w:rsidRPr="00EE7306">
        <w:rPr>
          <w:lang w:val="ru-RU"/>
        </w:rPr>
        <w:t xml:space="preserve"> состоит из</w:t>
      </w:r>
    </w:p>
    <w:p w:rsidR="00EE7306" w:rsidRPr="00EE7306" w:rsidRDefault="00EE7306" w:rsidP="00EE7306">
      <w:pPr>
        <w:rPr>
          <w:lang w:val="ru-RU"/>
        </w:rPr>
      </w:pPr>
      <w:r>
        <w:rPr>
          <w:lang w:val="ru-RU"/>
        </w:rPr>
        <w:t xml:space="preserve">192. </w:t>
      </w:r>
      <w:proofErr w:type="spellStart"/>
      <w:r w:rsidRPr="00EE7306">
        <w:rPr>
          <w:lang w:val="ru-RU"/>
        </w:rPr>
        <w:t>Надотряд</w:t>
      </w:r>
      <w:proofErr w:type="spellEnd"/>
      <w:r w:rsidRPr="00EE7306">
        <w:rPr>
          <w:lang w:val="ru-RU"/>
        </w:rPr>
        <w:t xml:space="preserve"> </w:t>
      </w:r>
      <w:proofErr w:type="spellStart"/>
      <w:r w:rsidRPr="00EE7306">
        <w:rPr>
          <w:lang w:val="ru-RU"/>
        </w:rPr>
        <w:t>одонатоидные</w:t>
      </w:r>
      <w:proofErr w:type="spellEnd"/>
      <w:r w:rsidRPr="00EE7306">
        <w:rPr>
          <w:lang w:val="ru-RU"/>
        </w:rPr>
        <w:t xml:space="preserve"> - </w:t>
      </w:r>
      <w:proofErr w:type="spellStart"/>
      <w:r w:rsidRPr="00EE7306">
        <w:rPr>
          <w:lang w:val="ru-RU"/>
        </w:rPr>
        <w:t>Odonatoidea</w:t>
      </w:r>
      <w:proofErr w:type="spellEnd"/>
      <w:r w:rsidRPr="00EE7306">
        <w:rPr>
          <w:lang w:val="ru-RU"/>
        </w:rPr>
        <w:t xml:space="preserve"> состоит из</w:t>
      </w:r>
    </w:p>
    <w:p w:rsidR="00EE7306" w:rsidRDefault="00EE7306" w:rsidP="00EE7306">
      <w:pPr>
        <w:rPr>
          <w:lang w:val="ru-RU"/>
        </w:rPr>
      </w:pPr>
      <w:r>
        <w:rPr>
          <w:lang w:val="ru-RU"/>
        </w:rPr>
        <w:t xml:space="preserve">193.  </w:t>
      </w:r>
      <w:proofErr w:type="spellStart"/>
      <w:r w:rsidRPr="00EE7306">
        <w:rPr>
          <w:lang w:val="ru-RU"/>
        </w:rPr>
        <w:t>Надотряд</w:t>
      </w:r>
      <w:proofErr w:type="spellEnd"/>
      <w:r w:rsidRPr="00EE7306">
        <w:rPr>
          <w:lang w:val="ru-RU"/>
        </w:rPr>
        <w:t xml:space="preserve"> эфемероидные -  </w:t>
      </w:r>
      <w:proofErr w:type="spellStart"/>
      <w:r w:rsidRPr="00EE7306">
        <w:rPr>
          <w:lang w:val="ru-RU"/>
        </w:rPr>
        <w:t>Ephemeroidea</w:t>
      </w:r>
      <w:proofErr w:type="spellEnd"/>
      <w:r w:rsidRPr="00EE7306">
        <w:rPr>
          <w:lang w:val="ru-RU"/>
        </w:rPr>
        <w:t xml:space="preserve"> состоит из</w:t>
      </w:r>
    </w:p>
    <w:p w:rsidR="00EE7306" w:rsidRDefault="00EE7306" w:rsidP="00EE7306">
      <w:pPr>
        <w:rPr>
          <w:lang w:val="ru-RU"/>
        </w:rPr>
      </w:pPr>
      <w:r>
        <w:rPr>
          <w:lang w:val="ru-RU"/>
        </w:rPr>
        <w:t xml:space="preserve">194. </w:t>
      </w:r>
      <w:proofErr w:type="spellStart"/>
      <w:r w:rsidRPr="00EE7306">
        <w:rPr>
          <w:lang w:val="ru-RU"/>
        </w:rPr>
        <w:t>Инфракласс</w:t>
      </w:r>
      <w:proofErr w:type="spellEnd"/>
      <w:r w:rsidRPr="00EE7306">
        <w:rPr>
          <w:lang w:val="ru-RU"/>
        </w:rPr>
        <w:t xml:space="preserve"> </w:t>
      </w:r>
      <w:proofErr w:type="spellStart"/>
      <w:r w:rsidRPr="00EE7306">
        <w:rPr>
          <w:lang w:val="ru-RU"/>
        </w:rPr>
        <w:t>тизануровые</w:t>
      </w:r>
      <w:proofErr w:type="spellEnd"/>
      <w:r w:rsidRPr="00EE7306">
        <w:rPr>
          <w:lang w:val="ru-RU"/>
        </w:rPr>
        <w:t xml:space="preserve"> – </w:t>
      </w:r>
      <w:proofErr w:type="spellStart"/>
      <w:r w:rsidRPr="00EE7306">
        <w:rPr>
          <w:lang w:val="ru-RU"/>
        </w:rPr>
        <w:t>Thysanurata</w:t>
      </w:r>
      <w:proofErr w:type="spellEnd"/>
      <w:r w:rsidRPr="00EE7306">
        <w:rPr>
          <w:lang w:val="ru-RU"/>
        </w:rPr>
        <w:t xml:space="preserve"> состоит из</w:t>
      </w:r>
    </w:p>
    <w:p w:rsidR="00EE7306" w:rsidRPr="00EE7306" w:rsidRDefault="00EE7306" w:rsidP="00EE7306">
      <w:pPr>
        <w:rPr>
          <w:lang w:val="ru-RU"/>
        </w:rPr>
      </w:pPr>
      <w:r>
        <w:rPr>
          <w:lang w:val="ru-RU"/>
        </w:rPr>
        <w:t xml:space="preserve">195. </w:t>
      </w:r>
      <w:proofErr w:type="spellStart"/>
      <w:r w:rsidRPr="00EE7306">
        <w:rPr>
          <w:lang w:val="ru-RU"/>
        </w:rPr>
        <w:t>Инфракласс</w:t>
      </w:r>
      <w:proofErr w:type="spellEnd"/>
      <w:r w:rsidRPr="00EE7306">
        <w:rPr>
          <w:lang w:val="ru-RU"/>
        </w:rPr>
        <w:t xml:space="preserve"> </w:t>
      </w:r>
      <w:proofErr w:type="spellStart"/>
      <w:r w:rsidRPr="00EE7306">
        <w:rPr>
          <w:lang w:val="ru-RU"/>
        </w:rPr>
        <w:t>энтогнатные</w:t>
      </w:r>
      <w:proofErr w:type="spellEnd"/>
      <w:r w:rsidRPr="00EE7306">
        <w:rPr>
          <w:lang w:val="ru-RU"/>
        </w:rPr>
        <w:t xml:space="preserve"> – </w:t>
      </w:r>
      <w:proofErr w:type="spellStart"/>
      <w:r w:rsidRPr="00EE7306">
        <w:rPr>
          <w:lang w:val="ru-RU"/>
        </w:rPr>
        <w:t>Entognatha</w:t>
      </w:r>
      <w:proofErr w:type="spellEnd"/>
      <w:r w:rsidRPr="00EE7306">
        <w:rPr>
          <w:lang w:val="ru-RU"/>
        </w:rPr>
        <w:t xml:space="preserve"> состоит из</w:t>
      </w:r>
    </w:p>
    <w:p w:rsidR="00EE7306" w:rsidRDefault="00EE7306" w:rsidP="00EE7306">
      <w:pPr>
        <w:rPr>
          <w:lang w:val="ru-RU"/>
        </w:rPr>
      </w:pPr>
      <w:r>
        <w:rPr>
          <w:lang w:val="ru-RU"/>
        </w:rPr>
        <w:t xml:space="preserve">196. </w:t>
      </w:r>
      <w:r w:rsidRPr="00EE7306">
        <w:rPr>
          <w:lang w:val="ru-RU"/>
        </w:rPr>
        <w:t xml:space="preserve">Подкласс крылатые насекомые - </w:t>
      </w:r>
      <w:proofErr w:type="spellStart"/>
      <w:r w:rsidRPr="00EE7306">
        <w:rPr>
          <w:lang w:val="ru-RU"/>
        </w:rPr>
        <w:t>Pterygota</w:t>
      </w:r>
      <w:proofErr w:type="spellEnd"/>
      <w:r w:rsidRPr="00EE7306">
        <w:rPr>
          <w:lang w:val="ru-RU"/>
        </w:rPr>
        <w:t xml:space="preserve"> состоит из</w:t>
      </w:r>
    </w:p>
    <w:p w:rsidR="00EE7306" w:rsidRDefault="00EE7306" w:rsidP="00EE7306">
      <w:pPr>
        <w:rPr>
          <w:lang w:val="ru-RU"/>
        </w:rPr>
      </w:pPr>
      <w:r>
        <w:rPr>
          <w:lang w:val="ru-RU"/>
        </w:rPr>
        <w:t xml:space="preserve">197. </w:t>
      </w:r>
      <w:r w:rsidRPr="00EE7306">
        <w:rPr>
          <w:lang w:val="ru-RU"/>
        </w:rPr>
        <w:t xml:space="preserve">Подкласс первичнобескрылые - </w:t>
      </w:r>
      <w:proofErr w:type="spellStart"/>
      <w:r w:rsidRPr="00EE7306">
        <w:rPr>
          <w:lang w:val="ru-RU"/>
        </w:rPr>
        <w:t>Apterygota</w:t>
      </w:r>
      <w:proofErr w:type="spellEnd"/>
      <w:r w:rsidRPr="00EE7306">
        <w:rPr>
          <w:lang w:val="ru-RU"/>
        </w:rPr>
        <w:t xml:space="preserve"> состоит из</w:t>
      </w:r>
    </w:p>
    <w:p w:rsidR="00EE7306" w:rsidRPr="00EE7306" w:rsidRDefault="00EE7306" w:rsidP="00EE7306">
      <w:pPr>
        <w:rPr>
          <w:lang w:val="ru-RU"/>
        </w:rPr>
      </w:pPr>
      <w:r>
        <w:rPr>
          <w:lang w:val="ru-RU"/>
        </w:rPr>
        <w:t xml:space="preserve">198.  </w:t>
      </w:r>
      <w:r w:rsidRPr="00EE7306">
        <w:rPr>
          <w:lang w:val="ru-RU"/>
        </w:rPr>
        <w:t>Класс насекомых делятся на</w:t>
      </w:r>
    </w:p>
    <w:p w:rsidR="00EE7306" w:rsidRPr="00EE7306" w:rsidRDefault="00EE7306" w:rsidP="00EE7306">
      <w:pPr>
        <w:rPr>
          <w:lang w:val="ru-RU"/>
        </w:rPr>
      </w:pPr>
      <w:r>
        <w:rPr>
          <w:lang w:val="ru-RU"/>
        </w:rPr>
        <w:t xml:space="preserve">199. </w:t>
      </w:r>
      <w:r w:rsidRPr="00EE7306">
        <w:rPr>
          <w:lang w:val="ru-RU"/>
        </w:rPr>
        <w:t>Класс насекомых относится</w:t>
      </w:r>
    </w:p>
    <w:p w:rsidR="00EE7306" w:rsidRPr="00EE7306" w:rsidRDefault="00EE7306" w:rsidP="00EE7306">
      <w:pPr>
        <w:rPr>
          <w:lang w:val="ru-RU"/>
        </w:rPr>
      </w:pPr>
      <w:r>
        <w:rPr>
          <w:lang w:val="ru-RU"/>
        </w:rPr>
        <w:t xml:space="preserve">200. </w:t>
      </w:r>
      <w:r w:rsidR="00B65DEB" w:rsidRPr="00B65DEB">
        <w:rPr>
          <w:lang w:val="ru-RU"/>
        </w:rPr>
        <w:t>Устойчивый тип динамики численности характерен</w:t>
      </w:r>
      <w:bookmarkStart w:id="0" w:name="_GoBack"/>
      <w:bookmarkEnd w:id="0"/>
    </w:p>
    <w:sectPr w:rsidR="00EE7306" w:rsidRPr="00EE730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65DEB"/>
    <w:rsid w:val="00C40AAA"/>
    <w:rsid w:val="00CB0664"/>
    <w:rsid w:val="00EE730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EB206"/>
  <w14:defaultImageDpi w14:val="300"/>
  <w15:docId w15:val="{C30565BD-4B92-44A3-8468-66C11535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0F278B-3F2A-4DF7-94AC-D088C557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1213</Words>
  <Characters>6918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Home</cp:lastModifiedBy>
  <cp:revision>2</cp:revision>
  <dcterms:created xsi:type="dcterms:W3CDTF">2013-12-23T23:15:00Z</dcterms:created>
  <dcterms:modified xsi:type="dcterms:W3CDTF">2025-05-02T11:07:00Z</dcterms:modified>
  <cp:category/>
</cp:coreProperties>
</file>